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101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29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Абдимажитова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частью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Абдимажитова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Шахбазжона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Сохибжоновича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7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Style w:val="cat-Timegrp-28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районе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Абдимажитов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 </w:t>
      </w:r>
      <w:r>
        <w:rPr>
          <w:rStyle w:val="cat-CarMakeModelgrp-30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1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лишенным права управления транспортными средствами, повторно, в результате чего, совершил административное правонарушение, предусмотренное ч.4 ст.12.7 КоАП РФ, повторное совершение административного правонарушения, предусмотренного </w:t>
      </w:r>
      <w:hyperlink w:anchor="sub_127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такое действие не содержит признаков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Абдимажитов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пришел к следующим выводам.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обосновании виновности </w:t>
      </w:r>
      <w:r>
        <w:rPr>
          <w:rStyle w:val="cat-Addressgrp-4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 представлены следующие доказательства: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 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628682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Style w:val="cat-Timegrp-28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районе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3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Абдимажитов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CarMakeModelgrp-30rplc-2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1rplc-2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лишенным права управления транспортными средствами, повторно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Абдимажитов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 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Style w:val="cat-Timegrp-29rplc-3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отстранен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управления транспортным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копия протокола задержания транспортного средства;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мирового судьи судебного участка №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</w:t>
      </w:r>
      <w:r>
        <w:rPr>
          <w:rStyle w:val="cat-Addressgrp-5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Абдимажитов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назначено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лишени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 сроком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tabs>
          <w:tab w:val="left" w:pos="802"/>
        </w:tabs>
        <w:spacing w:before="5" w:after="0" w:line="322" w:lineRule="atLeast"/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Абдимажитов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назначено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сумме 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рублей, которое вступило в законную силу 17.11.2024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tabs>
          <w:tab w:val="left" w:pos="802"/>
        </w:tabs>
        <w:spacing w:before="5" w:after="0" w:line="322" w:lineRule="atLeast"/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копия протокола изъятия водительского удостоверения от 29.12.2024;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справкой инспектора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ИАЗ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Госавтоинспекции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УМВД России по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иные документы.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7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указанные доказательства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Абдимажитова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правонарушения.</w:t>
      </w:r>
    </w:p>
    <w:p>
      <w:pPr>
        <w:spacing w:before="0" w:after="0"/>
        <w:ind w:left="142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Абдимажитова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части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то есть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повторное совершение административного правонарушения, предусмотренного </w:t>
      </w:r>
      <w:hyperlink w:anchor="sub_127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такое действие не содержит признаков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суд, признает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обсуждении вопроса о назначении вида и размера наказания судья,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Абдимажитова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обстоятельства совершения административного правонарушения, полагает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Абдимажитову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статьями 29.9, 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Абдимажитова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Шахбазжона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Сохибжоновича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семьдесят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мировую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7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29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января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5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101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Т.И. Слесарева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03100643000000018700 в РКЦ Ханты-Мансийск; БИК </w:t>
      </w:r>
      <w:r>
        <w:rPr>
          <w:rStyle w:val="cat-PhoneNumbergrp-33rplc-53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Addressgrp-6rplc-5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34rplc-5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35rplc-56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36rplc-57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2"/>
          <w:szCs w:val="22"/>
        </w:rPr>
        <w:t>кор</w:t>
      </w:r>
      <w:r>
        <w:rPr>
          <w:rFonts w:ascii="Times New Roman" w:eastAsia="Times New Roman" w:hAnsi="Times New Roman" w:cs="Times New Roman"/>
          <w:sz w:val="22"/>
          <w:szCs w:val="22"/>
        </w:rPr>
        <w:t>./</w:t>
      </w:r>
      <w:r>
        <w:rPr>
          <w:rFonts w:ascii="Times New Roman" w:eastAsia="Times New Roman" w:hAnsi="Times New Roman" w:cs="Times New Roman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УИН </w:t>
      </w:r>
      <w:r>
        <w:rPr>
          <w:rFonts w:ascii="Times New Roman" w:eastAsia="Times New Roman" w:hAnsi="Times New Roman" w:cs="Times New Roman"/>
          <w:sz w:val="22"/>
          <w:szCs w:val="22"/>
        </w:rPr>
        <w:t>188104862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03200</w:t>
      </w:r>
      <w:r>
        <w:rPr>
          <w:rFonts w:ascii="Times New Roman" w:eastAsia="Times New Roman" w:hAnsi="Times New Roman" w:cs="Times New Roman"/>
          <w:sz w:val="22"/>
          <w:szCs w:val="22"/>
        </w:rPr>
        <w:t>31233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105 дома 9 по </w:t>
      </w:r>
      <w:r>
        <w:rPr>
          <w:rStyle w:val="cat-Addressgrp-8rplc-58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6rplc-59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6rplc-60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37rplc-5">
    <w:name w:val="cat-ExternalSystemDefined grp-37 rplc-5"/>
    <w:basedOn w:val="DefaultParagraphFont"/>
  </w:style>
  <w:style w:type="character" w:customStyle="1" w:styleId="cat-PassportDatagrp-27rplc-6">
    <w:name w:val="cat-PassportData grp-27 rplc-6"/>
    <w:basedOn w:val="DefaultParagraphFont"/>
  </w:style>
  <w:style w:type="character" w:customStyle="1" w:styleId="cat-UserDefinedgrp-38rplc-8">
    <w:name w:val="cat-UserDefined grp-38 rplc-8"/>
    <w:basedOn w:val="DefaultParagraphFont"/>
  </w:style>
  <w:style w:type="character" w:customStyle="1" w:styleId="cat-Timegrp-28rplc-14">
    <w:name w:val="cat-Time grp-28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0rplc-16">
    <w:name w:val="cat-Address grp-0 rplc-16"/>
    <w:basedOn w:val="DefaultParagraphFont"/>
  </w:style>
  <w:style w:type="character" w:customStyle="1" w:styleId="cat-CarMakeModelgrp-30rplc-18">
    <w:name w:val="cat-CarMakeModel grp-30 rplc-18"/>
    <w:basedOn w:val="DefaultParagraphFont"/>
  </w:style>
  <w:style w:type="character" w:customStyle="1" w:styleId="cat-CarNumbergrp-31rplc-19">
    <w:name w:val="cat-CarNumber grp-31 rplc-19"/>
    <w:basedOn w:val="DefaultParagraphFont"/>
  </w:style>
  <w:style w:type="character" w:customStyle="1" w:styleId="cat-Addressgrp-4rplc-21">
    <w:name w:val="cat-Address grp-4 rplc-21"/>
    <w:basedOn w:val="DefaultParagraphFont"/>
  </w:style>
  <w:style w:type="character" w:customStyle="1" w:styleId="cat-Timegrp-28rplc-24">
    <w:name w:val="cat-Time grp-28 rplc-24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Addressgrp-0rplc-26">
    <w:name w:val="cat-Address grp-0 rplc-26"/>
    <w:basedOn w:val="DefaultParagraphFont"/>
  </w:style>
  <w:style w:type="character" w:customStyle="1" w:styleId="cat-CarMakeModelgrp-30rplc-28">
    <w:name w:val="cat-CarMakeModel grp-30 rplc-28"/>
    <w:basedOn w:val="DefaultParagraphFont"/>
  </w:style>
  <w:style w:type="character" w:customStyle="1" w:styleId="cat-CarNumbergrp-31rplc-29">
    <w:name w:val="cat-CarNumber grp-31 rplc-29"/>
    <w:basedOn w:val="DefaultParagraphFont"/>
  </w:style>
  <w:style w:type="character" w:customStyle="1" w:styleId="cat-Timegrp-29rplc-33">
    <w:name w:val="cat-Time grp-29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7rplc-48">
    <w:name w:val="cat-Address grp-7 rplc-48"/>
    <w:basedOn w:val="DefaultParagraphFont"/>
  </w:style>
  <w:style w:type="character" w:customStyle="1" w:styleId="cat-PhoneNumbergrp-33rplc-53">
    <w:name w:val="cat-PhoneNumber grp-33 rplc-53"/>
    <w:basedOn w:val="DefaultParagraphFont"/>
  </w:style>
  <w:style w:type="character" w:customStyle="1" w:styleId="cat-Addressgrp-6rplc-54">
    <w:name w:val="cat-Address grp-6 rplc-54"/>
    <w:basedOn w:val="DefaultParagraphFont"/>
  </w:style>
  <w:style w:type="character" w:customStyle="1" w:styleId="cat-PhoneNumbergrp-34rplc-55">
    <w:name w:val="cat-PhoneNumber grp-34 rplc-55"/>
    <w:basedOn w:val="DefaultParagraphFont"/>
  </w:style>
  <w:style w:type="character" w:customStyle="1" w:styleId="cat-PhoneNumbergrp-35rplc-56">
    <w:name w:val="cat-PhoneNumber grp-35 rplc-56"/>
    <w:basedOn w:val="DefaultParagraphFont"/>
  </w:style>
  <w:style w:type="character" w:customStyle="1" w:styleId="cat-PhoneNumbergrp-36rplc-57">
    <w:name w:val="cat-PhoneNumber grp-36 rplc-57"/>
    <w:basedOn w:val="DefaultParagraphFont"/>
  </w:style>
  <w:style w:type="character" w:customStyle="1" w:styleId="cat-Addressgrp-8rplc-58">
    <w:name w:val="cat-Address grp-8 rplc-58"/>
    <w:basedOn w:val="DefaultParagraphFont"/>
  </w:style>
  <w:style w:type="character" w:customStyle="1" w:styleId="cat-Addressgrp-6rplc-59">
    <w:name w:val="cat-Address grp-6 rplc-59"/>
    <w:basedOn w:val="DefaultParagraphFont"/>
  </w:style>
  <w:style w:type="character" w:customStyle="1" w:styleId="cat-SumInWordsgrp-26rplc-60">
    <w:name w:val="cat-SumInWords grp-26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30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